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56571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3259967)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4565716" w:id="1"/>
    <w:p>
      <w:pPr>
        <w:sectPr>
          <w:pgSz w:w="11906" w:h="16383" w:orient="portrait"/>
        </w:sectPr>
      </w:pPr>
    </w:p>
    <w:bookmarkEnd w:id="1"/>
    <w:bookmarkEnd w:id="0"/>
    <w:bookmarkStart w:name="block-24565717"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3"/>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4565717" w:id="4"/>
    <w:p>
      <w:pPr>
        <w:sectPr>
          <w:pgSz w:w="11906" w:h="16383" w:orient="portrait"/>
        </w:sectPr>
      </w:pPr>
    </w:p>
    <w:bookmarkEnd w:id="4"/>
    <w:bookmarkEnd w:id="2"/>
    <w:bookmarkStart w:name="block-24565714"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24565714" w:id="6"/>
    <w:p>
      <w:pPr>
        <w:sectPr>
          <w:pgSz w:w="11906" w:h="16383" w:orient="portrait"/>
        </w:sectPr>
      </w:pPr>
    </w:p>
    <w:bookmarkEnd w:id="6"/>
    <w:bookmarkEnd w:id="5"/>
    <w:bookmarkStart w:name="block-24565715" w:id="7"/>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8"/>
      <w:bookmarkEnd w:id="8"/>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24565715" w:id="9"/>
    <w:p>
      <w:pPr>
        <w:sectPr>
          <w:pgSz w:w="11906" w:h="16383" w:orient="portrait"/>
        </w:sectPr>
      </w:pPr>
    </w:p>
    <w:bookmarkEnd w:id="9"/>
    <w:bookmarkEnd w:id="7"/>
    <w:bookmarkStart w:name="block-24565718"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24565718" w:id="11"/>
    <w:p>
      <w:pPr>
        <w:sectPr>
          <w:pgSz w:w="16383" w:h="11906" w:orient="landscape"/>
        </w:sectPr>
      </w:pPr>
    </w:p>
    <w:bookmarkEnd w:id="11"/>
    <w:bookmarkEnd w:id="10"/>
    <w:bookmarkStart w:name="block-24565719"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565719" w:id="13"/>
    <w:p>
      <w:pPr>
        <w:sectPr>
          <w:pgSz w:w="16383" w:h="11906" w:orient="landscape"/>
        </w:sectPr>
      </w:pPr>
    </w:p>
    <w:bookmarkEnd w:id="13"/>
    <w:bookmarkEnd w:id="12"/>
    <w:bookmarkStart w:name="block-24565720"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4565720"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